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many words from your classes can you find?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measurement    </w:t>
      </w:r>
      <w:r>
        <w:t xml:space="preserve">   insulation    </w:t>
      </w:r>
      <w:r>
        <w:t xml:space="preserve">   multiplication    </w:t>
      </w:r>
      <w:r>
        <w:t xml:space="preserve">   simplify    </w:t>
      </w:r>
      <w:r>
        <w:t xml:space="preserve">   division    </w:t>
      </w:r>
      <w:r>
        <w:t xml:space="preserve">   fraction    </w:t>
      </w:r>
      <w:r>
        <w:t xml:space="preserve">   papyrus    </w:t>
      </w:r>
      <w:r>
        <w:t xml:space="preserve">   hieroglyphics    </w:t>
      </w:r>
      <w:r>
        <w:t xml:space="preserve">   temple    </w:t>
      </w:r>
      <w:r>
        <w:t xml:space="preserve">   sphinx    </w:t>
      </w:r>
      <w:r>
        <w:t xml:space="preserve">   inference    </w:t>
      </w:r>
      <w:r>
        <w:t xml:space="preserve">   observation    </w:t>
      </w:r>
      <w:r>
        <w:t xml:space="preserve">   innovation    </w:t>
      </w:r>
      <w:r>
        <w:t xml:space="preserve">   invention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words from your classes can you find?</dc:title>
  <dcterms:created xsi:type="dcterms:W3CDTF">2021-10-11T09:17:52Z</dcterms:created>
  <dcterms:modified xsi:type="dcterms:W3CDTF">2021-10-11T09:17:52Z</dcterms:modified>
</cp:coreProperties>
</file>