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How to drive your family crazy...on Valentine's Day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was the main character in the end of the story?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main character's brother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name of the video game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Teacher's name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was the main character call to over the loud speaker?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Scott was found on the _____________ _______________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dad used __________ instead of sugar on oatmeal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Main character doesn't like ________________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love is always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Main character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Sybil fell into the Valentine _______ office box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drive your family crazy...on Valentine's Day </dc:title>
  <dcterms:created xsi:type="dcterms:W3CDTF">2021-10-11T09:17:49Z</dcterms:created>
  <dcterms:modified xsi:type="dcterms:W3CDTF">2021-10-11T09:17:49Z</dcterms:modified>
</cp:coreProperties>
</file>