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Elisa?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my favorite school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fear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my favorite Marvel superhero?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favorite place to be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my favorite DC superhero?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OUR new favorite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favorite season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I break my ankle?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favorite animal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favorite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favorite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my favorite fast food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my favorite cartoon movies?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dream school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i like hot or cold drinks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month we started dating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 i a morning or night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 I love most?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Elisa?</dc:title>
  <dcterms:created xsi:type="dcterms:W3CDTF">2021-10-11T09:19:14Z</dcterms:created>
  <dcterms:modified xsi:type="dcterms:W3CDTF">2021-10-11T09:19:14Z</dcterms:modified>
</cp:coreProperties>
</file>