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How well do you Know Roosevelt </w:t>
      </w:r>
    </w:p>
    <w:p>
      <w:pPr>
        <w:pStyle w:val="Questions"/>
      </w:pPr>
      <w:r>
        <w:t xml:space="preserve">1. TLSEVEOOR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2. DERLE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TEEHR KDSI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4. AEHREPRC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5. NXAAEDRLE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6. DANOBXRA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7. SVOEL HTE DROL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8. SCITINHAR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9. KROSW TA A KNAB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10. RISTES AEDS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11. GHUETDRA BABYG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12. JENU 30 9991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13. SNO DNYEA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14. ANM OF NOORH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15. DRTUEAHG ARIICTOV </w:t>
      </w:r>
      <w:r>
        <w:rPr>
          <w:u w:val="single"/>
        </w:rPr>
        <w:t xml:space="preserve">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well do you Know Roosevelt </dc:title>
  <dcterms:created xsi:type="dcterms:W3CDTF">2021-10-11T09:19:55Z</dcterms:created>
  <dcterms:modified xsi:type="dcterms:W3CDTF">2021-10-11T09:19:55Z</dcterms:modified>
</cp:coreProperties>
</file>