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Durham?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official colour of Durham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SU stand for (clue, it's probably not democracy)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Bill Bryson worked at the University from 2005 to 2011 but what was his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JCR President of Hatfield is called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official mascot of Grey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Snow is part of what framework set out by the Univeristy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Cathederal is the home to whose shrine?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oldest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Colleges are there (not counting South)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Durham Student newspaper that has been operating since 1948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open area near the Cathederal is called the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city that Queens Campus was located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College was founded in 2006?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Happens every year in the Cathederal, usually in the Summer but there are also ones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two types of College a hill college and a bailey college, however one is not on either, which college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become an official student at the Univeristy when you attend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Cuth's have two sites, one is on the bailey and the other is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Durham?</dc:title>
  <dcterms:created xsi:type="dcterms:W3CDTF">2021-10-11T09:19:45Z</dcterms:created>
  <dcterms:modified xsi:type="dcterms:W3CDTF">2021-10-11T09:19:45Z</dcterms:modified>
</cp:coreProperties>
</file>