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well do you know Joshua?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motorcycle would I get?  (Which I won't because they're dangerous and I would not want to risk anything)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I were to get a piercing, which one would I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 I would love to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tattoo do I want?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vlog squad member would I want to be friends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video game do I play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Favorite movie/book?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Favorite fast food chain?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my favorite type of jewlery?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Favorite type of clothing?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Joshua?</dc:title>
  <dcterms:created xsi:type="dcterms:W3CDTF">2021-10-11T09:20:11Z</dcterms:created>
  <dcterms:modified xsi:type="dcterms:W3CDTF">2021-10-11T09:20:11Z</dcterms:modified>
</cp:coreProperties>
</file>