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How well do you know me?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name of my favorite cat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is a freaking cinnomen apple who has black hair and black eyes?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Brand of markers i dont have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Least favorite season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do i like to do to my friends, peers or favorite characters?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the most important feature of a person?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Markers that smell the best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my favorite desert?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is super spicy, and commited suicide by a police shooting?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Favorite season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color just is really ugly 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is Kawaii~Chan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has black hair covering one eye and a black and grey striped sweater?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my favorite animal?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color do i hate thye most?</w:t>
            </w:r>
          </w:p>
        </w:tc>
      </w:tr>
    </w:tbl>
    <w:p>
      <w:pPr>
        <w:pStyle w:val="WordBankSmall"/>
      </w:pPr>
      <w:r>
        <w:t xml:space="preserve">   Zane    </w:t>
      </w:r>
      <w:r>
        <w:t xml:space="preserve">   Dallas    </w:t>
      </w:r>
      <w:r>
        <w:t xml:space="preserve">   Cookies    </w:t>
      </w:r>
      <w:r>
        <w:t xml:space="preserve">   Cats    </w:t>
      </w:r>
      <w:r>
        <w:t xml:space="preserve">   Shipping    </w:t>
      </w:r>
      <w:r>
        <w:t xml:space="preserve">   Smores    </w:t>
      </w:r>
      <w:r>
        <w:t xml:space="preserve">   Johnny    </w:t>
      </w:r>
      <w:r>
        <w:t xml:space="preserve">   Personality    </w:t>
      </w:r>
      <w:r>
        <w:t xml:space="preserve">   thot    </w:t>
      </w:r>
      <w:r>
        <w:t xml:space="preserve">   Pink    </w:t>
      </w:r>
      <w:r>
        <w:t xml:space="preserve">   Orange    </w:t>
      </w:r>
      <w:r>
        <w:t xml:space="preserve">   Sharpies    </w:t>
      </w:r>
      <w:r>
        <w:t xml:space="preserve">   Copics    </w:t>
      </w:r>
      <w:r>
        <w:t xml:space="preserve">   Winter    </w:t>
      </w:r>
      <w:r>
        <w:t xml:space="preserve">   Summer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well do you know me?</dc:title>
  <dcterms:created xsi:type="dcterms:W3CDTF">2021-10-11T09:19:33Z</dcterms:created>
  <dcterms:modified xsi:type="dcterms:W3CDTF">2021-10-11T09:19:33Z</dcterms:modified>
</cp:coreProperties>
</file>