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well do you know me/us?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mushrooms    </w:t>
      </w:r>
      <w:r>
        <w:t xml:space="preserve">   cool moose    </w:t>
      </w:r>
      <w:r>
        <w:t xml:space="preserve">   fibonacci    </w:t>
      </w:r>
      <w:r>
        <w:t xml:space="preserve">   winter    </w:t>
      </w:r>
      <w:r>
        <w:t xml:space="preserve">   the alchemist    </w:t>
      </w:r>
      <w:r>
        <w:t xml:space="preserve">   coffee    </w:t>
      </w:r>
      <w:r>
        <w:t xml:space="preserve">   creamy    </w:t>
      </w:r>
      <w:r>
        <w:t xml:space="preserve">   ranunculus    </w:t>
      </w:r>
      <w:r>
        <w:t xml:space="preserve">   gardening    </w:t>
      </w:r>
      <w:r>
        <w:t xml:space="preserve">   shark teeth    </w:t>
      </w:r>
      <w:r>
        <w:t xml:space="preserve">   thanksgiving    </w:t>
      </w:r>
      <w:r>
        <w:t xml:space="preserve">   pink    </w:t>
      </w:r>
      <w:r>
        <w:t xml:space="preserve">   dreamette    </w:t>
      </w:r>
      <w:r>
        <w:t xml:space="preserve">   blacklist    </w:t>
      </w:r>
      <w:r>
        <w:t xml:space="preserve">   thirteen gypsies    </w:t>
      </w:r>
      <w:r>
        <w:t xml:space="preserve">   two ninety five    </w:t>
      </w:r>
      <w:r>
        <w:t xml:space="preserve">   panda house    </w:t>
      </w:r>
      <w:r>
        <w:t xml:space="preserve">   unravel    </w:t>
      </w:r>
      <w:r>
        <w:t xml:space="preserve">   golden    </w:t>
      </w:r>
      <w:r>
        <w:t xml:space="preserve">   birdies    </w:t>
      </w:r>
      <w:r>
        <w:t xml:space="preserve">   hitron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me/us?</dc:title>
  <dcterms:created xsi:type="dcterms:W3CDTF">2021-10-11T09:20:36Z</dcterms:created>
  <dcterms:modified xsi:type="dcterms:W3CDTF">2021-10-11T09:20:36Z</dcterms:modified>
</cp:coreProperties>
</file>