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How well do you know the Bride &amp; Groom?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Carrie did an internship in this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Blake and Carrie first met at this ward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apartment complex they both lived 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 addition to kids, they'll likely have a few of these running around the house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They are both certified in this underwater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Carries degree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Blakes degree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Blake popped the question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Carrie prefers to ride down a slope on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Both competed in this sport in high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Their favorite pastime is watching "The Great ___________ Baking Show"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Both graduated from here in April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Blake served his mission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Blake's favorite winter sport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well do you know the Bride &amp; Groom?</dc:title>
  <dcterms:created xsi:type="dcterms:W3CDTF">2021-10-11T09:19:23Z</dcterms:created>
  <dcterms:modified xsi:type="dcterms:W3CDTF">2021-10-11T09:19:23Z</dcterms:modified>
</cp:coreProperties>
</file>