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the birthday girl?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Dessert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Receptionist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Title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Cosby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Pastel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Sound of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Islands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Movies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Landscape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Roses and peonies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 to live in...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Mountains and lakes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except heavy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Single-family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Recep/Admin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Brooklyn, 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Caribbean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Banana Pudding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birthday girl?</dc:title>
  <dcterms:created xsi:type="dcterms:W3CDTF">2021-10-11T09:19:52Z</dcterms:created>
  <dcterms:modified xsi:type="dcterms:W3CDTF">2021-10-11T09:19:52Z</dcterms:modified>
</cp:coreProperties>
</file>