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well do you know us?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place we went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met at a __________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_____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were you when we first met?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our double emoji hearts mean to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long have we been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what year did we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Over the summer we like to go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show we watched together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spend a lot of our time doing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our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Will you be my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we order out we usually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first secret we kept from my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New Years we named our kitten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have been together since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us?</dc:title>
  <dcterms:created xsi:type="dcterms:W3CDTF">2021-10-11T09:19:38Z</dcterms:created>
  <dcterms:modified xsi:type="dcterms:W3CDTF">2021-10-11T09:19:38Z</dcterms:modified>
</cp:coreProperties>
</file>