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How well do you know your classmates by the end of the year?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 am part Russian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 have the longest last name name in the class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 have been to Mexico many times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My dad works at Google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 have a sibling in college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My mom is from Bolivia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My mom is an art teacher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 have a sibling in 4th grade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 have a younger 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 like musical.ly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I am going to St. John's for middle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I am an only child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I have a gym in my house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 am going to the same school as Marguerite for middle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 have a sibling in 3rd grade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 was born in New Hampshire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 am going to Lake Washington Girls Middle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My last name is one of the most common last names in Washington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 have one younger sister and one younger 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 have a brother in first grade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 am not going to a school for sixth grade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 have a baby 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 have a sister in 3rd grade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My dad is a lawyer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I will be in the A.P. Program next year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How well do you know your classmates by the end of the year?</dc:title>
  <dcterms:created xsi:type="dcterms:W3CDTF">2021-10-11T09:19:55Z</dcterms:created>
  <dcterms:modified xsi:type="dcterms:W3CDTF">2021-10-11T09:19:55Z</dcterms:modified>
</cp:coreProperties>
</file>