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How well do you think you know me?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can easily fall asleep...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...is my favorite comedy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sure how long I can last without this!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music just grew on 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Longest family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Closest friend form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more I LOVE this, the more my mother HATES it!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Grew up playing...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Love wearing these!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Was born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I can't play sports, I'd rather be going...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James .................Faur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Least favorite color...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My meal of choice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Youngest of my closest friends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see through these...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feet fit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Played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Could eat a jar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favorite "go to" place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my top most favorite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That's what we call ourselves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Graduated with...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I've known this person for 16+ years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think you know me?</dc:title>
  <dcterms:created xsi:type="dcterms:W3CDTF">2021-10-11T09:20:08Z</dcterms:created>
  <dcterms:modified xsi:type="dcterms:W3CDTF">2021-10-11T09:20:08Z</dcterms:modified>
</cp:coreProperties>
</file>