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Howard Fuller Presentation Crossword by Carolyn Yasharian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 Need to have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Fuller talked about programs that are ______________ based as essential to providing connections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Choice is widespread in America unless you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Education is tied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school voucher program was created in 1990 in what US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Howard sees choice as an important step in _____________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Howard co-authored a book with Frazier-Page entitled, No Struggle, No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focusing on the cognitive abilities, often the _____________--_____________ aspects are ignored. Should be fostered in the totality of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Some level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Fuller argues that “The _____________ in America is that so many of the black leaders and policymakers who are adamantly opposed to choice, use it for their own children."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___________ them, you can't teach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you've got money, you've got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 Reform begins and ends at schoolhouse door.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ways for Helping Our Children to Succeed. Answers for this question are placed in 8, 9, and 11 respectively. 1. Sense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Howard spoke of 2 elements in the room: Race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Author:  What Happens to a Dream Deferred?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Fuller Presentation Crossword by Carolyn Yasharian</dc:title>
  <dcterms:created xsi:type="dcterms:W3CDTF">2021-10-11T09:20:28Z</dcterms:created>
  <dcterms:modified xsi:type="dcterms:W3CDTF">2021-10-11T09:20:28Z</dcterms:modified>
</cp:coreProperties>
</file>