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Howell pompon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Howell pompon</dc:title>
  <dcterms:created xsi:type="dcterms:W3CDTF">2021-10-11T09:20:51Z</dcterms:created>
  <dcterms:modified xsi:type="dcterms:W3CDTF">2021-10-11T09:20:51Z</dcterms:modified>
</cp:coreProperties>
</file>