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Howolween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Large"/>
      </w:pPr>
      <w:r>
        <w:t xml:space="preserve">   Eat    </w:t>
      </w:r>
      <w:r>
        <w:t xml:space="preserve">   Joke    </w:t>
      </w:r>
      <w:r>
        <w:t xml:space="preserve">   Sleep in    </w:t>
      </w:r>
      <w:r>
        <w:t xml:space="preserve">   No School    </w:t>
      </w:r>
      <w:r>
        <w:t xml:space="preserve">   October    </w:t>
      </w:r>
      <w:r>
        <w:t xml:space="preserve">   Howloween    </w:t>
      </w:r>
      <w:r>
        <w:t xml:space="preserve">   Party    </w:t>
      </w:r>
      <w:r>
        <w:t xml:space="preserve">   Trick or treat    </w:t>
      </w:r>
      <w:r>
        <w:t xml:space="preserve">   Fun    </w:t>
      </w:r>
      <w:r>
        <w:t xml:space="preserve">   Candy    </w:t>
      </w:r>
      <w:r>
        <w:t xml:space="preserve">   Coustoume    </w:t>
      </w:r>
      <w:r>
        <w:t xml:space="preserve">   Pumpkin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Howolween</dc:title>
  <dcterms:created xsi:type="dcterms:W3CDTF">2021-10-11T09:21:46Z</dcterms:created>
  <dcterms:modified xsi:type="dcterms:W3CDTF">2021-10-11T09:21:46Z</dcterms:modified>
</cp:coreProperties>
</file>