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Héroïne rebelle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Olympics sont une grand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Hunger games sont les livre est les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Insurgé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Prim est la _______ de katniss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Katniss et wonderwoman sont des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Le statue de 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Vivre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 ____________ française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Pas justice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Batman et superman sont...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Je utiliser mon bouclier pour _________ moi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Les enfants est trop ______pour être dans le Hunger games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Héroïne rebelle</dc:title>
  <dcterms:created xsi:type="dcterms:W3CDTF">2021-10-11T08:56:51Z</dcterms:created>
  <dcterms:modified xsi:type="dcterms:W3CDTF">2021-10-11T08:56:51Z</dcterms:modified>
</cp:coreProperties>
</file>