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 between chest and 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abdomen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strong tendon connects calf muscle to 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Achilles 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chinese medical treatment with needles inserted into body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acupuncture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adenosine triphosphate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alternative 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near the kidneys that makes adrenaline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that increases heart rate and gives short energy burst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body reacts to something as if it were a dangerous germ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complimentary medicine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sacs inside your lungs where oxygen passes into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adrenal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building blocks living things use to build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adrenaline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A</dc:title>
  <dcterms:created xsi:type="dcterms:W3CDTF">2021-10-12T20:38:18Z</dcterms:created>
  <dcterms:modified xsi:type="dcterms:W3CDTF">2021-10-12T20:38:18Z</dcterms:modified>
</cp:coreProperties>
</file>