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Human Body Vocabulary Unit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transmits nerve impulses throughout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framework of bones the support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excreting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major part of digestion of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term for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organs that help he body meets its needs for energy and materials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provides nourishment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life-supporting component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learn or develop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made of different tissues working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ability to use body parts together smoothly and efficiently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pumps blood through the cardiovascular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works to change the energy and materials in food into energy for the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changing location or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runs through the stomach and the large intestine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similar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colorless,odorless gas that is naturally present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organs that provides protection against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kepping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glandular organ in the abdomen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organ contained in 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living thing made of one or more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 Vocabulary Unit 2</dc:title>
  <dcterms:created xsi:type="dcterms:W3CDTF">2021-10-11T09:22:15Z</dcterms:created>
  <dcterms:modified xsi:type="dcterms:W3CDTF">2021-10-11T09:22:15Z</dcterms:modified>
</cp:coreProperties>
</file>