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Impacts On The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for one hominid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habitat of an organism's natural birth, life, and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sum of the organisms, living factors, and nonliving factors in an area/place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cause of permanent disappearance of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All the living factors on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Items which exist i the world without humans intervening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inhabitants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activities of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usage of resources and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organisms with similar characteristics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Impacts On The Environment</dc:title>
  <dcterms:created xsi:type="dcterms:W3CDTF">2021-10-11T09:24:07Z</dcterms:created>
  <dcterms:modified xsi:type="dcterms:W3CDTF">2021-10-11T09:24:07Z</dcterms:modified>
</cp:coreProperties>
</file>