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Papillomavirus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Genital warts are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HPV can be _________ but warts may grow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can remain for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have HPV can develop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ages _____ to twenty-six ne immunized against HPV.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and warts caused by HPV.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HPv viruses cannot be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HPV  is a group of over _____ hundred related viruses.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Condoms do _____ fully protect against HPV.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don't pretect again HPV because it can infect areas not covered by the condom.</w:t>
            </w:r>
          </w:p>
        </w:tc>
      </w:tr>
    </w:tbl>
    <w:p>
      <w:pPr>
        <w:pStyle w:val="WordBankSmall"/>
      </w:pPr>
      <w:r>
        <w:t xml:space="preserve">   One     </w:t>
      </w:r>
      <w:r>
        <w:t xml:space="preserve">   Not    </w:t>
      </w:r>
      <w:r>
        <w:t xml:space="preserve">   Nine    </w:t>
      </w:r>
      <w:r>
        <w:t xml:space="preserve">   Contagious.    </w:t>
      </w:r>
      <w:r>
        <w:t xml:space="preserve">   Condoms    </w:t>
      </w:r>
      <w:r>
        <w:t xml:space="preserve">   Cured    </w:t>
      </w:r>
      <w:r>
        <w:t xml:space="preserve">   Infection    </w:t>
      </w:r>
      <w:r>
        <w:t xml:space="preserve">   Warts    </w:t>
      </w:r>
      <w:r>
        <w:t xml:space="preserve">   Lesions    </w:t>
      </w:r>
      <w:r>
        <w:t xml:space="preserve">   Treated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Papillomavirus</dc:title>
  <dcterms:created xsi:type="dcterms:W3CDTF">2021-10-11T09:24:02Z</dcterms:created>
  <dcterms:modified xsi:type="dcterms:W3CDTF">2021-10-11T09:24:02Z</dcterms:modified>
</cp:coreProperties>
</file>