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Hours worked should be entered ___________ so that employees can anticipate overtime and plan their week accordingly.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reserve the right to do ______________ cause drug/alcohol testing.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Westminster was originally a part of this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 timecards have to be approved by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Westminster has properties in North Carolina, South Carolina, and ___________________________.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_______________ that a manager report any relationship between a direct or indirect report.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Weapons in the Workplace policy prohibits the carrying/use of ______________, knives, explosives on any Westminster property including company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is the expectation that _____________ employee read and understand the handbook.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Westminster's ____________ _________________ policy prohibits posting of anything derogatory about employees, tenants, or vendors.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Westminster Company champions an ____________ Door Policy.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</dc:title>
  <dcterms:created xsi:type="dcterms:W3CDTF">2021-10-11T09:24:24Z</dcterms:created>
  <dcterms:modified xsi:type="dcterms:W3CDTF">2021-10-11T09:24:24Z</dcterms:modified>
</cp:coreProperties>
</file>