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external variable that impacts on HRM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employees from job to job to reduce boredom is known as job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HRM was strongly influenced by the ___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external variable that impacts on HRM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big five of the personality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internal variable that impacts on HRM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Recruitment can be done internally or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Babylon who set wages for his staff and prosecuted tradesmen if they didn't pass on their skills to apprentices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HRM is considered more _______ than personnel management.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deliberate arrangement of tasks of a job is called job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origins of the Human Relations Movement lie in the ____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model of HR planning that is based on theory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Personnel Management has a ____ term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earliest supporters of Scientific Management was Frederick Winslow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2021-10-11T09:23:01Z</dcterms:created>
  <dcterms:modified xsi:type="dcterms:W3CDTF">2021-10-11T09:23:01Z</dcterms:modified>
</cp:coreProperties>
</file>