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 -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of 4 Capital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we recommend completing reviews?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Armando's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Capital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VP of Finance?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of 4 Capital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items that must be signed prior to performing a background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of 4 Capital values?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4 Capital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use to pay an employee out immediately?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of two  items that must be signed prior to a background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we check on EVERY candidate?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- Capital</dc:title>
  <dcterms:created xsi:type="dcterms:W3CDTF">2021-10-11T09:23:20Z</dcterms:created>
  <dcterms:modified xsi:type="dcterms:W3CDTF">2021-10-11T09:23:20Z</dcterms:modified>
</cp:coreProperties>
</file>