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freedom    </w:t>
      </w:r>
      <w:r>
        <w:t xml:space="preserve">   childrens rights    </w:t>
      </w:r>
      <w:r>
        <w:t xml:space="preserve">   equality    </w:t>
      </w:r>
      <w:r>
        <w:t xml:space="preserve">   fair    </w:t>
      </w:r>
      <w:r>
        <w:t xml:space="preserve">   foreigner    </w:t>
      </w:r>
      <w:r>
        <w:t xml:space="preserve">   Immigrants    </w:t>
      </w:r>
      <w:r>
        <w:t xml:space="preserve">   isolated    </w:t>
      </w:r>
      <w:r>
        <w:t xml:space="preserve">   racism    </w:t>
      </w:r>
      <w:r>
        <w:t xml:space="preserve">   refugees    </w:t>
      </w:r>
      <w:r>
        <w:t xml:space="preserve">   relatable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2021-10-25T03:43:11Z</dcterms:created>
  <dcterms:modified xsi:type="dcterms:W3CDTF">2021-10-25T03:43:11Z</dcterms:modified>
</cp:coreProperties>
</file>