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Human Rights Crossword Puzzle Grady Wilkins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documet has 30 articles. (Use Acronym)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document freed the slaves.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 are all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women refused to give up her spot on the bus.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a person owns another person it is called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law of the land starts with "We The People"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document has the first 10 ammendments.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Decleration of Independence states "All men are created __________."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We can believe in any __________.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man has a dream.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Our country is called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you choose something you make your own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war was fought between Great Britain and the 13 colonies.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We are 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Article 18 of the UDHR is Freedom of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the U.S.A. we have ________ of speech.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Crossword Puzzle Grady Wilkins</dc:title>
  <dcterms:created xsi:type="dcterms:W3CDTF">2021-10-11T09:23:43Z</dcterms:created>
  <dcterms:modified xsi:type="dcterms:W3CDTF">2021-10-11T09:23:43Z</dcterms:modified>
</cp:coreProperties>
</file>