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Service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one is able to do, the power to perform a specific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place of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or its equivalent received during a period of time in exchange for labor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Ability, talent, and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to attend college that the student does NOT have to pay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developed talent or ability through training and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cost to attend college for an established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combination of a person's characteristics and traits that make him or her a unique human being.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including all work, paid and unpaid, which are completed during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duty or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job requiring little skill or knowledge, sometimes with the potential for advancement as more skills and knowledge are acquired.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Occupations within one career cluster are organized into pathways using characteristics they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dependable.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familiarity with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Education Diploma - Test that measures the outcomes and concepts associated with a traditional four-year high school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Application for Federal Student 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 Exam</dc:title>
  <dcterms:created xsi:type="dcterms:W3CDTF">2021-10-11T09:24:37Z</dcterms:created>
  <dcterms:modified xsi:type="dcterms:W3CDTF">2021-10-11T09:24:37Z</dcterms:modified>
</cp:coreProperties>
</file>