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Human Skeleton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Whats the upper throat bone called?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Whats another word for thigh bone?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Whats the knee cap called? (Science related)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Whats another word for pelivic bone?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Whats the feet bone called?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Whats another word for the top part of the fingers called?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Whats the shoulder bone called?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Whats the throat bone called?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whats another word for head?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Whats the upper arm bone called?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whats the upper arm bone called?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very bottom of your spine is called?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Whats the top hand bone called?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Whats the side bone calles?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Whats the arm bone called?</w:t>
            </w:r>
          </w:p>
        </w:tc>
      </w:tr>
    </w:tbl>
    <w:p>
      <w:pPr>
        <w:pStyle w:val="WordBankMedium"/>
      </w:pPr>
      <w:r>
        <w:t xml:space="preserve">   Scapula    </w:t>
      </w:r>
      <w:r>
        <w:t xml:space="preserve">   Ribs    </w:t>
      </w:r>
      <w:r>
        <w:t xml:space="preserve">   Sacrum    </w:t>
      </w:r>
      <w:r>
        <w:t xml:space="preserve">   Cranium    </w:t>
      </w:r>
      <w:r>
        <w:t xml:space="preserve">   Femur    </w:t>
      </w:r>
      <w:r>
        <w:t xml:space="preserve">   Patella    </w:t>
      </w:r>
      <w:r>
        <w:t xml:space="preserve">   Illium    </w:t>
      </w:r>
      <w:r>
        <w:t xml:space="preserve">   Ulna    </w:t>
      </w:r>
      <w:r>
        <w:t xml:space="preserve">   Humerous    </w:t>
      </w:r>
      <w:r>
        <w:t xml:space="preserve">   Cervical Vetebrae    </w:t>
      </w:r>
      <w:r>
        <w:t xml:space="preserve">   Tarsals    </w:t>
      </w:r>
      <w:r>
        <w:t xml:space="preserve">   Carpals    </w:t>
      </w:r>
      <w:r>
        <w:t xml:space="preserve">   Phlanges    </w:t>
      </w:r>
      <w:r>
        <w:t xml:space="preserve">   Sternum    </w:t>
      </w:r>
      <w:r>
        <w:t xml:space="preserve">   Humerous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Skeleton</dc:title>
  <dcterms:created xsi:type="dcterms:W3CDTF">2021-10-11T09:23:58Z</dcterms:created>
  <dcterms:modified xsi:type="dcterms:W3CDTF">2021-10-11T09:23:58Z</dcterms:modified>
</cp:coreProperties>
</file>