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Prims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area where the characters were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 on the pin that was given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 the tributes turned into after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Katniss called after the carriage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designer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Katniss sleep on the first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girl that was helping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act did Peeta and Katniss do to amuse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Katniss dad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trained the two people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Katniss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girl who died from eating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chosen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skill did Katniss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market where Katniss bought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Katniss "cousin"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boy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day where they picked the tributes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2021-10-11T09:24:05Z</dcterms:created>
  <dcterms:modified xsi:type="dcterms:W3CDTF">2021-10-11T09:24:05Z</dcterms:modified>
</cp:coreProperties>
</file>