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MELARKS DADS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200mph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BROTHER AND HUNTING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WHO HELPS KATNISS AND KATNISS HELPS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BLACK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TEAM-MATE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OPISISION</w:t>
            </w:r>
          </w:p>
        </w:tc>
      </w:tr>
    </w:tbl>
    <w:p>
      <w:pPr>
        <w:pStyle w:val="WordBankMedium"/>
      </w:pPr>
      <w:r>
        <w:t xml:space="preserve">   BOW AND ARROW    </w:t>
      </w:r>
      <w:r>
        <w:t xml:space="preserve">   THE HUNGER GAMES    </w:t>
      </w:r>
      <w:r>
        <w:t xml:space="preserve">   PETER MELARK    </w:t>
      </w:r>
      <w:r>
        <w:t xml:space="preserve">   TRAIN    </w:t>
      </w:r>
      <w:r>
        <w:t xml:space="preserve">   BREAD    </w:t>
      </w:r>
      <w:r>
        <w:t xml:space="preserve">   COOKIES    </w:t>
      </w:r>
      <w:r>
        <w:t xml:space="preserve">   RIVALS    </w:t>
      </w:r>
      <w:r>
        <w:t xml:space="preserve">   THE HOB    </w:t>
      </w:r>
      <w:r>
        <w:t xml:space="preserve">   SURVIVAL    </w:t>
      </w:r>
      <w:r>
        <w:t xml:space="preserve">   PRIMROSE EVERDEEN    </w:t>
      </w:r>
      <w:r>
        <w:t xml:space="preserve">   GALE    </w:t>
      </w:r>
      <w:r>
        <w:t xml:space="preserve">   HAYMICH    </w:t>
      </w:r>
      <w:r>
        <w:t xml:space="preserve">   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2021-10-11T09:24:49Z</dcterms:created>
  <dcterms:modified xsi:type="dcterms:W3CDTF">2021-10-11T09:24:49Z</dcterms:modified>
</cp:coreProperties>
</file>