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 Key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volunteer    </w:t>
      </w:r>
      <w:r>
        <w:t xml:space="preserve">   hunger games    </w:t>
      </w:r>
      <w:r>
        <w:t xml:space="preserve">   reaping    </w:t>
      </w:r>
      <w:r>
        <w:t xml:space="preserve">   tribute    </w:t>
      </w:r>
      <w:r>
        <w:t xml:space="preserve">   reality tv    </w:t>
      </w:r>
      <w:r>
        <w:t xml:space="preserve">   sacrifice    </w:t>
      </w:r>
      <w:r>
        <w:t xml:space="preserve">   villain    </w:t>
      </w:r>
      <w:r>
        <w:t xml:space="preserve">   hero    </w:t>
      </w:r>
      <w:r>
        <w:t xml:space="preserve">   injustice    </w:t>
      </w:r>
      <w:r>
        <w:t xml:space="preserve">   inequality    </w:t>
      </w:r>
      <w:r>
        <w:t xml:space="preserve">   working class    </w:t>
      </w:r>
      <w:r>
        <w:t xml:space="preserve">   upper class    </w:t>
      </w:r>
      <w:r>
        <w:t xml:space="preserve">   social class    </w:t>
      </w:r>
      <w:r>
        <w:t xml:space="preserve">   novel    </w:t>
      </w:r>
      <w:r>
        <w:t xml:space="preserve">   virtuous    </w:t>
      </w:r>
      <w:r>
        <w:t xml:space="preserve">   vice    </w:t>
      </w:r>
      <w:r>
        <w:t xml:space="preserve">   community    </w:t>
      </w:r>
      <w:r>
        <w:t xml:space="preserve">   dystopia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Key Vocab</dc:title>
  <dcterms:created xsi:type="dcterms:W3CDTF">2022-01-13T03:31:35Z</dcterms:created>
  <dcterms:modified xsi:type="dcterms:W3CDTF">2022-01-13T03:31:35Z</dcterms:modified>
</cp:coreProperties>
</file>