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Hurricane Wordsearch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</w:tbl>
    <w:p>
      <w:pPr>
        <w:pStyle w:val="WordBankLarge"/>
      </w:pPr>
      <w:r>
        <w:t xml:space="preserve">   eye    </w:t>
      </w:r>
      <w:r>
        <w:t xml:space="preserve">   radar    </w:t>
      </w:r>
      <w:r>
        <w:t xml:space="preserve">   watch    </w:t>
      </w:r>
      <w:r>
        <w:t xml:space="preserve">   strong    </w:t>
      </w:r>
      <w:r>
        <w:t xml:space="preserve">   hightide    </w:t>
      </w:r>
      <w:r>
        <w:t xml:space="preserve">   air presssure    </w:t>
      </w:r>
      <w:r>
        <w:t xml:space="preserve">   Waves    </w:t>
      </w:r>
      <w:r>
        <w:t xml:space="preserve">   Damage    </w:t>
      </w:r>
      <w:r>
        <w:t xml:space="preserve">   Power outage    </w:t>
      </w:r>
      <w:r>
        <w:t xml:space="preserve">   Names    </w:t>
      </w:r>
      <w:r>
        <w:t xml:space="preserve">   Floods    </w:t>
      </w:r>
      <w:r>
        <w:t xml:space="preserve">   Fast    </w:t>
      </w:r>
      <w:r>
        <w:t xml:space="preserve">   Rain    </w:t>
      </w:r>
      <w:r>
        <w:t xml:space="preserve">   Hurricane    </w:t>
      </w:r>
      <w:r>
        <w:t xml:space="preserve">   Wind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Hurricane Wordsearch</dc:title>
  <dcterms:created xsi:type="dcterms:W3CDTF">2021-10-11T09:26:03Z</dcterms:created>
  <dcterms:modified xsi:type="dcterms:W3CDTF">2021-10-11T09:26:03Z</dcterms:modified>
</cp:coreProperties>
</file>