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permeable rock that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quality of a material or membrane that causes it to allow liquids and gases to pass through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richness of nutrients in a lake or other bodies of water; frequently due to runoff from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in which water is supplied to plants at regular intervals for agriculture.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that removes minerals from saliene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saltiness or dissolved salt content of a body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help underground in the soil or in pores and cervices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barrier made to hold back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artificial lake used as a source of water supply.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 to drink; drinkable.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 </dc:title>
  <dcterms:created xsi:type="dcterms:W3CDTF">2021-10-11T09:25:44Z</dcterms:created>
  <dcterms:modified xsi:type="dcterms:W3CDTF">2021-10-11T09:25:44Z</dcterms:modified>
</cp:coreProperties>
</file>