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IMAGES THAT REFLECT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CALM    </w:t>
      </w:r>
      <w:r>
        <w:t xml:space="preserve">   CAREFUL    </w:t>
      </w:r>
      <w:r>
        <w:t xml:space="preserve">   COMMUNICATOR    </w:t>
      </w:r>
      <w:r>
        <w:t xml:space="preserve">   CREATIVE    </w:t>
      </w:r>
      <w:r>
        <w:t xml:space="preserve">   FOCUSED    </w:t>
      </w:r>
      <w:r>
        <w:t xml:space="preserve">   IMAGINATIVE    </w:t>
      </w:r>
      <w:r>
        <w:t xml:space="preserve">   INDEPENDENT    </w:t>
      </w:r>
      <w:r>
        <w:t xml:space="preserve">   KNOWLEDGEABLE    </w:t>
      </w:r>
      <w:r>
        <w:t xml:space="preserve">   LEADER    </w:t>
      </w:r>
      <w:r>
        <w:t xml:space="preserve">   MANAGER    </w:t>
      </w:r>
      <w:r>
        <w:t xml:space="preserve">   MATHEMATICAL    </w:t>
      </w:r>
      <w:r>
        <w:t xml:space="preserve">   MUSICAL    </w:t>
      </w:r>
      <w:r>
        <w:t xml:space="preserve">   ORGANISED    </w:t>
      </w:r>
      <w:r>
        <w:t xml:space="preserve">   PHYSICAL    </w:t>
      </w:r>
      <w:r>
        <w:t xml:space="preserve">   RELAXED    </w:t>
      </w:r>
      <w:r>
        <w:t xml:space="preserve">   SCIENTIFIC    </w:t>
      </w:r>
      <w:r>
        <w:t xml:space="preserve">   SPORTY    </w:t>
      </w:r>
      <w:r>
        <w:t xml:space="preserve">   TEAMPLAYER    </w:t>
      </w:r>
      <w:r>
        <w:t xml:space="preserve">   TECHNICAL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THAT REFLECT ME</dc:title>
  <dcterms:created xsi:type="dcterms:W3CDTF">2021-10-11T09:32:55Z</dcterms:created>
  <dcterms:modified xsi:type="dcterms:W3CDTF">2021-10-11T09:32:55Z</dcterms:modified>
</cp:coreProperties>
</file>