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INGREDIENTS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spiders    </w:t>
      </w:r>
      <w:r>
        <w:t xml:space="preserve">   bug slime    </w:t>
      </w:r>
      <w:r>
        <w:t xml:space="preserve">   bone dust    </w:t>
      </w:r>
      <w:r>
        <w:t xml:space="preserve">   pixie dust    </w:t>
      </w:r>
      <w:r>
        <w:t xml:space="preserve">   werewolf hair    </w:t>
      </w:r>
      <w:r>
        <w:t xml:space="preserve">   dragon blood    </w:t>
      </w:r>
      <w:r>
        <w:t xml:space="preserve">   pond water    </w:t>
      </w:r>
      <w:r>
        <w:t xml:space="preserve">   blind cat eyes    </w:t>
      </w:r>
      <w:r>
        <w:t xml:space="preserve">   hollow stump soil    </w:t>
      </w:r>
      <w:r>
        <w:t xml:space="preserve">   bat eyes    </w:t>
      </w:r>
      <w:r>
        <w:t xml:space="preserve">   dream fluid    </w:t>
      </w:r>
      <w:r>
        <w:t xml:space="preserve">   truth serum    </w:t>
      </w:r>
      <w:r>
        <w:t xml:space="preserve">   gillweed    </w:t>
      </w:r>
      <w:r>
        <w:t xml:space="preserve">   dried beeteles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terms:created xsi:type="dcterms:W3CDTF">2021-10-11T09:42:02Z</dcterms:created>
  <dcterms:modified xsi:type="dcterms:W3CDTF">2021-10-11T09:42:02Z</dcterms:modified>
</cp:coreProperties>
</file>