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NAVY    </w:t>
      </w:r>
      <w:r>
        <w:t xml:space="preserve">   MARINE    </w:t>
      </w:r>
      <w:r>
        <w:t xml:space="preserve">   AIR FORCE    </w:t>
      </w:r>
      <w:r>
        <w:t xml:space="preserve">   MILITARY    </w:t>
      </w:r>
      <w:r>
        <w:t xml:space="preserve">   DONATE    </w:t>
      </w:r>
      <w:r>
        <w:t xml:space="preserve">   PARENT    </w:t>
      </w:r>
      <w:r>
        <w:t xml:space="preserve">   FAMILIES    </w:t>
      </w:r>
      <w:r>
        <w:t xml:space="preserve">   SCHOLARSHIP    </w:t>
      </w:r>
      <w:r>
        <w:t xml:space="preserve">   EDUCATION    </w:t>
      </w:r>
      <w:r>
        <w:t xml:space="preserve">   COLLEGE    </w:t>
      </w:r>
      <w:r>
        <w:t xml:space="preserve">   CHILDREN    </w:t>
      </w:r>
      <w:r>
        <w:t xml:space="preserve">   PATRIOT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</dc:title>
  <dcterms:created xsi:type="dcterms:W3CDTF">2021-10-11T09:45:54Z</dcterms:created>
  <dcterms:modified xsi:type="dcterms:W3CDTF">2021-10-11T09:45:54Z</dcterms:modified>
</cp:coreProperties>
</file>