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IPA Symbols Crossword: Food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common breakfast food made from a grain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cooked over a campfire and sandwhiched between grahm crackers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Dark liquid many people drink in the morning (or any time of day)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Used for sandwhiches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orange vegetable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Many flavors and eaten with a spoon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hot drink orginally from China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served under spaghetti sauce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warm beverage with chocolate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highlight of a birthday party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Made with milk, fruit, and served with granola on top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white and sweet substance used in almost all baking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White drink that comes from a cow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Substance used to decorate a cake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Meat that tastes amazing grilled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bread served at tea (blueberry ones are excellent)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Green leafy item that is important in salads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form of cooked bread that is good topped with peanut butter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fizzy drink that comes in a can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Sweet dessert with chocolate chips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 Symbols Crossword: Food</dc:title>
  <dcterms:created xsi:type="dcterms:W3CDTF">2021-10-11T09:50:24Z</dcterms:created>
  <dcterms:modified xsi:type="dcterms:W3CDTF">2021-10-11T09:50:24Z</dcterms:modified>
</cp:coreProperties>
</file>