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IRS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Jim's favorite way to relax?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Directors' back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Management oversight to complying with 10.4.1?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Weekly stats on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Inspire new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Equality stats for minorities?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oversight?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Monthly checks and balances?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Club membership?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Succession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Highlighting special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Practicing for the real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Jim's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Mail routing roadmap?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Memories</dc:title>
  <dcterms:created xsi:type="dcterms:W3CDTF">2021-10-11T09:51:28Z</dcterms:created>
  <dcterms:modified xsi:type="dcterms:W3CDTF">2021-10-11T09:51:28Z</dcterms:modified>
</cp:coreProperties>
</file>