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IR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1 : to assert the contrary of : take issue with contradict a rumor She contradicted her brother's account of what happened. 2 : to imply the opposite or a denial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marked with small spots or patches contrasting with the background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occurring occasionally or irregularly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event (such as an emergency) that may but is not certain to occur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characterized by or subject to rapid or unexpected change a volatile market b : unable to hold the attention fixed because of an inherent lightness or fickleness of disposition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give a subjective character to; specifically : to incorporate (values, patterns of culture, etc.) within the self as conscious or subconscious guiding principles through learning or socialization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authoritative prohibition (past tense)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cut up or alter radically so as to make imperfect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action of making  greater, more numerous, larger, or more intense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ornamental border or an edge</w:t>
            </w:r>
          </w:p>
        </w:tc>
      </w:tr>
    </w:tbl>
    <w:p>
      <w:pPr>
        <w:pStyle w:val="WordBankMedium"/>
      </w:pPr>
      <w:r>
        <w:t xml:space="preserve">   Sporadic    </w:t>
      </w:r>
      <w:r>
        <w:t xml:space="preserve">   Mutilation    </w:t>
      </w:r>
      <w:r>
        <w:t xml:space="preserve">   Dappled    </w:t>
      </w:r>
      <w:r>
        <w:t xml:space="preserve">   Augmentations    </w:t>
      </w:r>
      <w:r>
        <w:t xml:space="preserve">   Vetoed    </w:t>
      </w:r>
      <w:r>
        <w:t xml:space="preserve">   Internalizes    </w:t>
      </w:r>
      <w:r>
        <w:t xml:space="preserve">   Fringe    </w:t>
      </w:r>
      <w:r>
        <w:t xml:space="preserve">   Volatile    </w:t>
      </w:r>
      <w:r>
        <w:t xml:space="preserve">   Contingency     </w:t>
      </w:r>
      <w:r>
        <w:t xml:space="preserve">   Contradict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 Crossword </dc:title>
  <dcterms:created xsi:type="dcterms:W3CDTF">2021-10-11T09:51:09Z</dcterms:created>
  <dcterms:modified xsi:type="dcterms:W3CDTF">2021-10-11T09:51:09Z</dcterms:modified>
</cp:coreProperties>
</file>