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IS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vital software for using internet sites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acrobat reader is essential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shortcuts to sites that you visit regularly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electronic, not through the letter box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find information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good for producing charts and graphs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only do this if you dont want a file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unique address of a file on internet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worth trying when you get stuck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letters and numbers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physical component of the computer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network maintained by a company that is only avalible to its staff or users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system or software utility designed to stop unauthorized access to a private network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approximately a billion bytes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not connected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crossword</dc:title>
  <dcterms:created xsi:type="dcterms:W3CDTF">2021-10-11T09:51:55Z</dcterms:created>
  <dcterms:modified xsi:type="dcterms:W3CDTF">2021-10-11T09:51:55Z</dcterms:modified>
</cp:coreProperties>
</file>