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Winner    </w:t>
      </w:r>
      <w:r>
        <w:t xml:space="preserve">   Unique    </w:t>
      </w:r>
      <w:r>
        <w:t xml:space="preserve">   Charming    </w:t>
      </w:r>
      <w:r>
        <w:t xml:space="preserve">   Honest    </w:t>
      </w:r>
      <w:r>
        <w:t xml:space="preserve">   Special    </w:t>
      </w:r>
      <w:r>
        <w:t xml:space="preserve">   Responsible    </w:t>
      </w:r>
      <w:r>
        <w:t xml:space="preserve">   Brave    </w:t>
      </w:r>
      <w:r>
        <w:t xml:space="preserve">   Talented    </w:t>
      </w:r>
      <w:r>
        <w:t xml:space="preserve">  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Am...</dc:title>
  <dcterms:created xsi:type="dcterms:W3CDTF">2021-10-11T09:28:03Z</dcterms:created>
  <dcterms:modified xsi:type="dcterms:W3CDTF">2021-10-11T09:28:03Z</dcterms:modified>
</cp:coreProperties>
</file>