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HATE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forunded in the fact that congress is a deliverative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the same effect as treaties but the pres. isnt encumbered by senate for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doesnt depend on consitutional grants, but grow out of sovereignty?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suspension of legally imposed penalties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referred from power expressely granted?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congress try to control foreign affairs? _________in terms of foreign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has the right to inform itself on any subject matter that may become an issue before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rule of prohibiting the delegation of legislative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 Refers to assertion made by pres or other branch officials when they refuse to give congress courts or private parties info records which were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assertion is based on the constitutional...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______ the pres. is commander in chief of armed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British parliament and early state constitutions handed down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amount to a significant restraint on president powers in referance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As____ they may issue regulations of his own and may take charge of all military operations in time of peace as well as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constitution expressly grants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several enumerated powers added together result in another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against domestic violence is under what article/section?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has the duty to furnish military assistance to repress what upon call from governor or state legislative?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assumed that the power to remove is derived thru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says, "A president is subject to removal of office if allegedly found guilty of treason."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W/ or W/out approval of a state governor, the pres. may use military force or any other means deemed necessary. This is because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when pres. have refused to spend appropriated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remission of a sentence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may be authorized whenever a pres. or governor considers it necessary for restoration of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___was attempted by congress to regain some control back in reference to military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moved by forefathers help to consolidate judicial function on national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HATE AMERICAN GOVERNMENT</dc:title>
  <dcterms:created xsi:type="dcterms:W3CDTF">2021-10-11T09:27:48Z</dcterms:created>
  <dcterms:modified xsi:type="dcterms:W3CDTF">2021-10-11T09:27:48Z</dcterms:modified>
</cp:coreProperties>
</file>