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I Just Gotta Know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study of human societies and their cultures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Knowledge obtained through study or practice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Knowing everything.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autobiography or a written account of one's memory of certain events or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branch of medicine concerned with the uses, models, and effects of drugs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study of the human minds and its functions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study of the nature of God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inner feeling or voice viewed as acting as a guide to the rightness or wrongness of one's behavior.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study of the origin of words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study of rocks</w:t>
            </w:r>
          </w:p>
        </w:tc>
      </w:tr>
    </w:tbl>
    <w:p>
      <w:pPr>
        <w:pStyle w:val="WordBankMedium"/>
      </w:pPr>
      <w:r>
        <w:t xml:space="preserve">   Geology     </w:t>
      </w:r>
      <w:r>
        <w:t xml:space="preserve">   Psychology     </w:t>
      </w:r>
      <w:r>
        <w:t xml:space="preserve">   Pharmacology     </w:t>
      </w:r>
      <w:r>
        <w:t xml:space="preserve">   Etymology    </w:t>
      </w:r>
      <w:r>
        <w:t xml:space="preserve">   Anthropology     </w:t>
      </w:r>
      <w:r>
        <w:t xml:space="preserve">   Theology     </w:t>
      </w:r>
      <w:r>
        <w:t xml:space="preserve">   science    </w:t>
      </w:r>
      <w:r>
        <w:t xml:space="preserve">   memoir    </w:t>
      </w:r>
      <w:r>
        <w:t xml:space="preserve">   conscience    </w:t>
      </w:r>
      <w:r>
        <w:t xml:space="preserve">   Omniscient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Just Gotta Know </dc:title>
  <dcterms:created xsi:type="dcterms:W3CDTF">2021-10-11T09:28:51Z</dcterms:created>
  <dcterms:modified xsi:type="dcterms:W3CDTF">2021-10-11T09:28:51Z</dcterms:modified>
</cp:coreProperties>
</file>