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I LOVE YOU BOOBAH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4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1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4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2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5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0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</w:tr>
    </w:tbl>
    <w:p>
      <w:pPr>
        <w:pStyle w:val="WordBankLarge"/>
      </w:pPr>
      <w:r>
        <w:t xml:space="preserve">   052414    </w:t>
      </w:r>
      <w:r>
        <w:t xml:space="preserve">   always    </w:t>
      </w:r>
      <w:r>
        <w:t xml:space="preserve">   and    </w:t>
      </w:r>
      <w:r>
        <w:t xml:space="preserve">   bambina    </w:t>
      </w:r>
      <w:r>
        <w:t xml:space="preserve">   boobah    </w:t>
      </w:r>
      <w:r>
        <w:t xml:space="preserve">   forever    </w:t>
      </w:r>
      <w:r>
        <w:t xml:space="preserve">   franny    </w:t>
      </w:r>
      <w:r>
        <w:t xml:space="preserve">   love    </w:t>
      </w:r>
      <w:r>
        <w:t xml:space="preserve">   no matter what     </w:t>
      </w:r>
      <w:r>
        <w:t xml:space="preserve">   oreo    </w:t>
      </w:r>
      <w:r>
        <w:t xml:space="preserve">   simon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LOVE YOU BOOBAH</dc:title>
  <dcterms:created xsi:type="dcterms:W3CDTF">2021-10-11T09:27:34Z</dcterms:created>
  <dcterms:modified xsi:type="dcterms:W3CDTF">2021-10-11T09:27:34Z</dcterms:modified>
</cp:coreProperties>
</file>