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Like Lenexa!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crawling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enchanted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 ko par trails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chili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Popeye &amp; Olive Oyl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birthday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of july</w:t>
            </w:r>
          </w:p>
        </w:tc>
      </w:tr>
    </w:tbl>
    <w:p>
      <w:pPr>
        <w:pStyle w:val="WordBankMedium"/>
      </w:pPr>
      <w:r>
        <w:t xml:space="preserve">   Spinachfest    </w:t>
      </w:r>
      <w:r>
        <w:t xml:space="preserve">   adastra    </w:t>
      </w:r>
      <w:r>
        <w:t xml:space="preserve">   fireworks    </w:t>
      </w:r>
      <w:r>
        <w:t xml:space="preserve">   dragon    </w:t>
      </w:r>
      <w:r>
        <w:t xml:space="preserve">   rec center    </w:t>
      </w:r>
      <w:r>
        <w:t xml:space="preserve">   cupids gems    </w:t>
      </w:r>
      <w:r>
        <w:t xml:space="preserve">   swee pea    </w:t>
      </w:r>
      <w:r>
        <w:t xml:space="preserve">   hayride    </w:t>
      </w:r>
      <w:r>
        <w:t xml:space="preserve">   playground    </w:t>
      </w:r>
      <w:r>
        <w:t xml:space="preserve">   sarkoaglow    </w:t>
      </w:r>
      <w:r>
        <w:t xml:space="preserve">   freedom run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Like Lenexa!</dc:title>
  <dcterms:created xsi:type="dcterms:W3CDTF">2021-10-11T09:29:02Z</dcterms:created>
  <dcterms:modified xsi:type="dcterms:W3CDTF">2021-10-11T09:29:02Z</dcterms:modified>
</cp:coreProperties>
</file>