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Need A Hug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yes    </w:t>
      </w:r>
      <w:r>
        <w:t xml:space="preserve">   mind    </w:t>
      </w:r>
      <w:r>
        <w:t xml:space="preserve">   kiss    </w:t>
      </w:r>
      <w:r>
        <w:t xml:space="preserve">   snake    </w:t>
      </w:r>
      <w:r>
        <w:t xml:space="preserve">   prickly    </w:t>
      </w:r>
      <w:r>
        <w:t xml:space="preserve">   thing    </w:t>
      </w:r>
      <w:r>
        <w:t xml:space="preserve">   away    </w:t>
      </w:r>
      <w:r>
        <w:t xml:space="preserve">   spikes    </w:t>
      </w:r>
      <w:r>
        <w:t xml:space="preserve">   porcupine    </w:t>
      </w:r>
      <w:r>
        <w:t xml:space="preserve">   lovely    </w:t>
      </w:r>
      <w:r>
        <w:t xml:space="preserve">   kind    </w:t>
      </w:r>
      <w:r>
        <w:t xml:space="preserve">   me    </w:t>
      </w:r>
      <w:r>
        <w:t xml:space="preserve">   need    </w:t>
      </w:r>
      <w:r>
        <w:t xml:space="preserve">   hug    </w:t>
      </w:r>
      <w:r>
        <w:t xml:space="preserve">   cuddle    </w:t>
      </w:r>
      <w:r>
        <w:t xml:space="preserve">   no    </w:t>
      </w:r>
      <w:r>
        <w:t xml:space="preserve">   moose    </w:t>
      </w:r>
      <w:r>
        <w:t xml:space="preserve">   bear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Need A Hug Wordsearch</dc:title>
  <dcterms:created xsi:type="dcterms:W3CDTF">2021-10-11T09:29:45Z</dcterms:created>
  <dcterms:modified xsi:type="dcterms:W3CDTF">2021-10-11T09:29:45Z</dcterms:modified>
</cp:coreProperties>
</file>