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IN YOUR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YOUR FEELINGS WITHOUT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READ YOUR EMAIL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YOUR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DEVICE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A VOICE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SAVE YOUR WORK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 PHONE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PHONE DOES NOT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TEENS USE THIS SOCIAL MEDIA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 VOCABULARY</dc:title>
  <dcterms:created xsi:type="dcterms:W3CDTF">2021-10-11T09:29:53Z</dcterms:created>
  <dcterms:modified xsi:type="dcterms:W3CDTF">2021-10-11T09:29:53Z</dcterms:modified>
</cp:coreProperties>
</file>