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Daisydoo    </w:t>
      </w:r>
      <w:r>
        <w:t xml:space="preserve">   Family    </w:t>
      </w:r>
      <w:r>
        <w:t xml:space="preserve">   I don't know    </w:t>
      </w:r>
      <w:r>
        <w:t xml:space="preserve">   I love you    </w:t>
      </w:r>
      <w:r>
        <w:t xml:space="preserve">   I love you more    </w:t>
      </w:r>
      <w:r>
        <w:t xml:space="preserve">   Katy    </w:t>
      </w:r>
      <w:r>
        <w:t xml:space="preserve">   Mad goffs    </w:t>
      </w:r>
      <w:r>
        <w:t xml:space="preserve">   Niamh    </w:t>
      </w:r>
      <w:r>
        <w:t xml:space="preserve">   Niamhasaurusrex    </w:t>
      </w:r>
      <w:r>
        <w:t xml:space="preserve">   Paul    </w:t>
      </w:r>
      <w:r>
        <w:t xml:space="preserve">   Pepperoni Pizza    </w:t>
      </w:r>
      <w:r>
        <w:t xml:space="preserve">   Ruairidh    </w:t>
      </w:r>
      <w:r>
        <w:t xml:space="preserve">   shoe snoggers    </w:t>
      </w:r>
      <w:r>
        <w:t xml:space="preserve">   Skincare!!!    </w:t>
      </w:r>
      <w:r>
        <w:t xml:space="preserve">   Spanito Fanito    </w:t>
      </w:r>
      <w:r>
        <w:t xml:space="preserve">   the smiths    </w:t>
      </w:r>
      <w:r>
        <w:t xml:space="preserve">   TikTok    </w:t>
      </w:r>
      <w:r>
        <w:t xml:space="preserve">   Trex arms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!!!!!!</dc:title>
  <dcterms:created xsi:type="dcterms:W3CDTF">2021-10-11T09:29:10Z</dcterms:created>
  <dcterms:modified xsi:type="dcterms:W3CDTF">2021-10-11T09:29:10Z</dcterms:modified>
</cp:coreProperties>
</file>