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love you baby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my celebrity crush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ringtone for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favorite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breakfast meal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Phrase used before we said I love you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nickname 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 i want to spend the rest of my life 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favorite NFL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word that i say wierd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instrument do I 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love you baby</dc:title>
  <dcterms:created xsi:type="dcterms:W3CDTF">2021-10-11T09:28:59Z</dcterms:created>
  <dcterms:modified xsi:type="dcterms:W3CDTF">2021-10-11T09:28:59Z</dcterms:modified>
</cp:coreProperties>
</file>