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 love you baby girl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Other than sports what do I like to do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Birthday month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do I love most in this world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Favorite Disney movie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Favorite Pokémon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many siblings do I have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Jersey number in football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Middle name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Favorite thing to workout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Favorite game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Favorite thing about you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Dream school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Favorite chocolate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Favorite color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Favorite sport to watch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was I born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Favorite type of food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kids do I want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Favorite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Favorite baseball player (last name)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type of car do I have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Food I hate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Where’s my other birthmark (not my elbow)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love you baby girl </dc:title>
  <dcterms:created xsi:type="dcterms:W3CDTF">2021-10-11T09:28:52Z</dcterms:created>
  <dcterms:modified xsi:type="dcterms:W3CDTF">2021-10-11T09:28:52Z</dcterms:modified>
</cp:coreProperties>
</file>